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for ACTS chapter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ROMAN EMPIRE    </w:t>
      </w:r>
      <w:r>
        <w:t xml:space="preserve">   JESUS CHRIST    </w:t>
      </w:r>
      <w:r>
        <w:t xml:space="preserve">   ROME    </w:t>
      </w:r>
      <w:r>
        <w:t xml:space="preserve">   NOT GUILTY    </w:t>
      </w:r>
      <w:r>
        <w:t xml:space="preserve">   RESURRECTION    </w:t>
      </w:r>
      <w:r>
        <w:t xml:space="preserve">   PROPHETS    </w:t>
      </w:r>
      <w:r>
        <w:t xml:space="preserve">   CHRISTIAN    </w:t>
      </w:r>
      <w:r>
        <w:t xml:space="preserve">   APOSTLE    </w:t>
      </w:r>
      <w:r>
        <w:t xml:space="preserve">   THE WAY    </w:t>
      </w:r>
      <w:r>
        <w:t xml:space="preserve">   PERSECUTOR    </w:t>
      </w:r>
      <w:r>
        <w:t xml:space="preserve">   FORTUNATE    </w:t>
      </w:r>
      <w:r>
        <w:t xml:space="preserve">   JERUSALEM    </w:t>
      </w:r>
      <w:r>
        <w:t xml:space="preserve">   PHARISEE    </w:t>
      </w:r>
      <w:r>
        <w:t xml:space="preserve">   CAESAREA    </w:t>
      </w:r>
      <w:r>
        <w:t xml:space="preserve">   CAESAR    </w:t>
      </w:r>
      <w:r>
        <w:t xml:space="preserve">   PAUL    </w:t>
      </w:r>
      <w:r>
        <w:t xml:space="preserve">   FESTUS    </w:t>
      </w:r>
      <w:r>
        <w:t xml:space="preserve">   BERNICE    </w:t>
      </w:r>
      <w:r>
        <w:t xml:space="preserve">   AGRIPPA    </w:t>
      </w:r>
      <w:r>
        <w:t xml:space="preserve">   HEROD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for ACTS chapter 26</dc:title>
  <dcterms:created xsi:type="dcterms:W3CDTF">2021-10-11T22:22:26Z</dcterms:created>
  <dcterms:modified xsi:type="dcterms:W3CDTF">2021-10-11T22:22:26Z</dcterms:modified>
</cp:coreProperties>
</file>