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wordsearch for K and Joaquin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from    </w:t>
      </w:r>
      <w:r>
        <w:t xml:space="preserve">   said    </w:t>
      </w:r>
      <w:r>
        <w:t xml:space="preserve">   for    </w:t>
      </w:r>
      <w:r>
        <w:t xml:space="preserve">   supernoodle    </w:t>
      </w:r>
      <w:r>
        <w:t xml:space="preserve">   like    </w:t>
      </w:r>
      <w:r>
        <w:t xml:space="preserve">   a    </w:t>
      </w:r>
      <w:r>
        <w:t xml:space="preserve">   no    </w:t>
      </w:r>
      <w:r>
        <w:t xml:space="preserve">   to    </w:t>
      </w:r>
      <w:r>
        <w:t xml:space="preserve">   the    </w:t>
      </w:r>
      <w:r>
        <w:t xml:space="preserve">   is    </w:t>
      </w:r>
      <w:r>
        <w:t xml:space="preserve">   put    </w:t>
      </w:r>
      <w:r>
        <w:t xml:space="preserve">   of    </w:t>
      </w:r>
      <w:r>
        <w:t xml:space="preserve">   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wordsearch for K and Joaquin</dc:title>
  <dcterms:created xsi:type="dcterms:W3CDTF">2021-10-11T22:22:22Z</dcterms:created>
  <dcterms:modified xsi:type="dcterms:W3CDTF">2021-10-11T22:22:22Z</dcterms:modified>
</cp:coreProperties>
</file>