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for chapter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PROPHETS    </w:t>
      </w:r>
      <w:r>
        <w:t xml:space="preserve">   HOLY SPIRIT    </w:t>
      </w:r>
      <w:r>
        <w:t xml:space="preserve">   HEART    </w:t>
      </w:r>
      <w:r>
        <w:t xml:space="preserve">   SALVATION    </w:t>
      </w:r>
      <w:r>
        <w:t xml:space="preserve">   BOLDNESS    </w:t>
      </w:r>
      <w:r>
        <w:t xml:space="preserve">   JESUS CHRIST    </w:t>
      </w:r>
      <w:r>
        <w:t xml:space="preserve">   SOLDIER    </w:t>
      </w:r>
      <w:r>
        <w:t xml:space="preserve">   KINGDOM OF GOD    </w:t>
      </w:r>
      <w:r>
        <w:t xml:space="preserve">   MOSES    </w:t>
      </w:r>
      <w:r>
        <w:t xml:space="preserve">   JUDEA    </w:t>
      </w:r>
      <w:r>
        <w:t xml:space="preserve">   JERUSALEM    </w:t>
      </w:r>
      <w:r>
        <w:t xml:space="preserve">   PUTEOLI    </w:t>
      </w:r>
      <w:r>
        <w:t xml:space="preserve">   THREE TAVERNS    </w:t>
      </w:r>
      <w:r>
        <w:t xml:space="preserve">   FORUM OF APPIUS    </w:t>
      </w:r>
      <w:r>
        <w:t xml:space="preserve">   ROME    </w:t>
      </w:r>
      <w:r>
        <w:t xml:space="preserve">   ALEXANDRIA    </w:t>
      </w:r>
      <w:r>
        <w:t xml:space="preserve">   SYRACUSE    </w:t>
      </w:r>
      <w:r>
        <w:t xml:space="preserve">   CASTORANDPOLLUX    </w:t>
      </w:r>
      <w:r>
        <w:t xml:space="preserve">   VIPER    </w:t>
      </w:r>
      <w:r>
        <w:t xml:space="preserve">   RHEGIUM    </w:t>
      </w:r>
      <w:r>
        <w:t xml:space="preserve">   PUBLIUS    </w:t>
      </w:r>
      <w:r>
        <w:t xml:space="preserve">   MALTA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chapter 28</dc:title>
  <dcterms:created xsi:type="dcterms:W3CDTF">2021-10-11T22:22:28Z</dcterms:created>
  <dcterms:modified xsi:type="dcterms:W3CDTF">2021-10-11T22:22:28Z</dcterms:modified>
</cp:coreProperties>
</file>