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wordsearch worksheet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jigen    </w:t>
      </w:r>
      <w:r>
        <w:t xml:space="preserve">   beecroft    </w:t>
      </w:r>
      <w:r>
        <w:t xml:space="preserve">   rowna    </w:t>
      </w:r>
      <w:r>
        <w:t xml:space="preserve">   jah    </w:t>
      </w:r>
      <w:r>
        <w:t xml:space="preserve">   beef    </w:t>
      </w:r>
      <w:r>
        <w:t xml:space="preserve">   nugget    </w:t>
      </w:r>
      <w:r>
        <w:t xml:space="preserve">   chips    </w:t>
      </w:r>
      <w:r>
        <w:t xml:space="preserve">   katie    </w:t>
      </w:r>
      <w:r>
        <w:t xml:space="preserve">   lesley    </w:t>
      </w:r>
      <w:r>
        <w:t xml:space="preserve">   aria    </w:t>
      </w:r>
      <w:r>
        <w:t xml:space="preserve">   aydan    </w:t>
      </w:r>
      <w:r>
        <w:t xml:space="preserve">   anicent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worksheet </dc:title>
  <dcterms:created xsi:type="dcterms:W3CDTF">2021-10-12T21:03:00Z</dcterms:created>
  <dcterms:modified xsi:type="dcterms:W3CDTF">2021-10-12T21:03:00Z</dcterms:modified>
</cp:coreProperties>
</file>