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wordsearch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calieigh    </w:t>
      </w:r>
      <w:r>
        <w:t xml:space="preserve">   javeen    </w:t>
      </w:r>
      <w:r>
        <w:t xml:space="preserve">   caveen    </w:t>
      </w:r>
      <w:r>
        <w:t xml:space="preserve">   rowan    </w:t>
      </w:r>
      <w:r>
        <w:t xml:space="preserve">   annoying    </w:t>
      </w:r>
      <w:r>
        <w:t xml:space="preserve">   anayah    </w:t>
      </w:r>
      <w:r>
        <w:t xml:space="preserve">   angel    </w:t>
      </w:r>
      <w:r>
        <w:t xml:space="preserve">   amira    </w:t>
      </w:r>
      <w:r>
        <w:t xml:space="preserve">   tilly    </w:t>
      </w:r>
      <w:r>
        <w:t xml:space="preserve">   lesley    </w:t>
      </w:r>
      <w:r>
        <w:t xml:space="preserve">   nugget    </w:t>
      </w:r>
      <w:r>
        <w:t xml:space="preserve">   jah    </w:t>
      </w:r>
      <w:r>
        <w:t xml:space="preserve">   katie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worksheet</dc:title>
  <dcterms:created xsi:type="dcterms:W3CDTF">2021-10-12T21:03:02Z</dcterms:created>
  <dcterms:modified xsi:type="dcterms:W3CDTF">2021-10-12T21:03:02Z</dcterms:modified>
</cp:coreProperties>
</file>