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point or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rise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coat worn as a military uniform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text of authors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permission or approval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produce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system or formula of religious relief as of denomination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makes thing visible or illuminates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mound or platform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wordsmith</dc:title>
  <dcterms:created xsi:type="dcterms:W3CDTF">2021-10-11T22:22:18Z</dcterms:created>
  <dcterms:modified xsi:type="dcterms:W3CDTF">2021-10-11T22:22:18Z</dcterms:modified>
</cp:coreProperties>
</file>