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dogs have an "        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outside it is a "            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                  " was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you go "  " for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sister was "      "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think you just "            "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music is "              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dog beired his bone "            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was a rainbow "         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trees were "           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dance is "                 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was an "   "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you "        "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outside is the same thing as "     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wordstudy</dc:title>
  <dcterms:created xsi:type="dcterms:W3CDTF">2021-10-11T22:22:30Z</dcterms:created>
  <dcterms:modified xsi:type="dcterms:W3CDTF">2021-10-11T22:22:30Z</dcterms:modified>
</cp:coreProperties>
</file>