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word/wordpart/abbreviations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lith    </w:t>
      </w:r>
      <w:r>
        <w:t xml:space="preserve">   psycho    </w:t>
      </w:r>
      <w:r>
        <w:t xml:space="preserve">   cervic    </w:t>
      </w:r>
      <w:r>
        <w:t xml:space="preserve">   ostomy    </w:t>
      </w:r>
      <w:r>
        <w:t xml:space="preserve">   hypo    </w:t>
      </w:r>
      <w:r>
        <w:t xml:space="preserve">   hyper    </w:t>
      </w:r>
      <w:r>
        <w:t xml:space="preserve">   crani    </w:t>
      </w:r>
      <w:r>
        <w:t xml:space="preserve">   ology    </w:t>
      </w:r>
      <w:r>
        <w:t xml:space="preserve">   ologist    </w:t>
      </w:r>
      <w:r>
        <w:t xml:space="preserve">   hepat    </w:t>
      </w:r>
      <w:r>
        <w:t xml:space="preserve">   angi    </w:t>
      </w:r>
      <w:r>
        <w:t xml:space="preserve">   osis    </w:t>
      </w:r>
      <w:r>
        <w:t xml:space="preserve">   path    </w:t>
      </w:r>
      <w:r>
        <w:t xml:space="preserve">   dermat    </w:t>
      </w:r>
      <w:r>
        <w:t xml:space="preserve">   Cardi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word/wordpart/abbreviations</dc:title>
  <dcterms:created xsi:type="dcterms:W3CDTF">2021-10-11T22:17:02Z</dcterms:created>
  <dcterms:modified xsi:type="dcterms:W3CDTF">2021-10-11T22:17:02Z</dcterms:modified>
</cp:coreProperties>
</file>