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wordy Willy wonkas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lollypop    </w:t>
      </w:r>
      <w:r>
        <w:t xml:space="preserve">   freddo    </w:t>
      </w:r>
      <w:r>
        <w:t xml:space="preserve">   mars bar    </w:t>
      </w:r>
      <w:r>
        <w:t xml:space="preserve">   snickers    </w:t>
      </w:r>
      <w:r>
        <w:t xml:space="preserve">   candy cane    </w:t>
      </w:r>
      <w:r>
        <w:t xml:space="preserve">   stuff your tummys    </w:t>
      </w:r>
      <w:r>
        <w:t xml:space="preserve">   pocket full of sweets    </w:t>
      </w:r>
      <w:r>
        <w:t xml:space="preserve">   flying lemonade    </w:t>
      </w:r>
      <w:r>
        <w:t xml:space="preserve">   ompalumpa    </w:t>
      </w:r>
      <w:r>
        <w:t xml:space="preserve">   land of small    </w:t>
      </w:r>
      <w:r>
        <w:t xml:space="preserve">   candy land    </w:t>
      </w:r>
      <w:r>
        <w:t xml:space="preserve">   willy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wordy Willy wonkas word search </dc:title>
  <dcterms:created xsi:type="dcterms:W3CDTF">2021-10-11T22:21:44Z</dcterms:created>
  <dcterms:modified xsi:type="dcterms:W3CDTF">2021-10-11T22:21:44Z</dcterms:modified>
</cp:coreProperties>
</file>