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sweet and sour    </w:t>
      </w:r>
      <w:r>
        <w:t xml:space="preserve">   almond or cashew    </w:t>
      </w:r>
      <w:r>
        <w:t xml:space="preserve">   stir fry broccoli    </w:t>
      </w:r>
      <w:r>
        <w:t xml:space="preserve">   assorted veggies    </w:t>
      </w:r>
      <w:r>
        <w:t xml:space="preserve">   kung pao    </w:t>
      </w:r>
      <w:r>
        <w:t xml:space="preserve">   mongolian    </w:t>
      </w:r>
      <w:r>
        <w:t xml:space="preserve">   fried rice    </w:t>
      </w:r>
      <w:r>
        <w:t xml:space="preserve">   lotus combo    </w:t>
      </w:r>
      <w:r>
        <w:t xml:space="preserve">   china town combo    </w:t>
      </w:r>
      <w:r>
        <w:t xml:space="preserve">   kung pao combo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</dc:title>
  <dcterms:created xsi:type="dcterms:W3CDTF">2021-10-11T22:22:54Z</dcterms:created>
  <dcterms:modified xsi:type="dcterms:W3CDTF">2021-10-11T22:22:54Z</dcterms:modified>
</cp:coreProperties>
</file>