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work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Large"/>
      </w:pPr>
      <w:r>
        <w:t xml:space="preserve">   timeclock    </w:t>
      </w:r>
      <w:r>
        <w:t xml:space="preserve">   office    </w:t>
      </w:r>
      <w:r>
        <w:t xml:space="preserve">   servicetech    </w:t>
      </w:r>
      <w:r>
        <w:t xml:space="preserve">   customerservice    </w:t>
      </w:r>
      <w:r>
        <w:t xml:space="preserve">   breakroom    </w:t>
      </w:r>
      <w:r>
        <w:t xml:space="preserve">   centraloffice    </w:t>
      </w:r>
      <w:r>
        <w:t xml:space="preserve">   copper    </w:t>
      </w:r>
      <w:r>
        <w:t xml:space="preserve">   fiber    </w:t>
      </w:r>
      <w:r>
        <w:t xml:space="preserve">   pedestal    </w:t>
      </w:r>
      <w:r>
        <w:t xml:space="preserve">   remotecontrol    </w:t>
      </w:r>
      <w:r>
        <w:t xml:space="preserve">   peon    </w:t>
      </w:r>
      <w:r>
        <w:t xml:space="preserve">   supervisor    </w:t>
      </w:r>
      <w:r>
        <w:t xml:space="preserve">   employee    </w:t>
      </w:r>
      <w:r>
        <w:t xml:space="preserve">   locate    </w:t>
      </w:r>
      <w:r>
        <w:t xml:space="preserve">   telstrat    </w:t>
      </w:r>
      <w:r>
        <w:t xml:space="preserve">   video    </w:t>
      </w:r>
      <w:r>
        <w:t xml:space="preserve">   internet    </w:t>
      </w:r>
      <w:r>
        <w:t xml:space="preserve">   overtime    </w:t>
      </w:r>
      <w:r>
        <w:t xml:space="preserve">   lunch    </w:t>
      </w:r>
      <w:r>
        <w:t xml:space="preserve">   stapler    </w:t>
      </w:r>
      <w:r>
        <w:t xml:space="preserve">   calulator    </w:t>
      </w:r>
      <w:r>
        <w:t xml:space="preserve">   monitor    </w:t>
      </w:r>
      <w:r>
        <w:t xml:space="preserve">   computer    </w:t>
      </w:r>
      <w:r>
        <w:t xml:space="preserve">   phone    </w:t>
      </w:r>
      <w:r>
        <w:t xml:space="preserve">   desk    </w:t>
      </w:r>
      <w:r>
        <w:t xml:space="preserve">   disability    </w:t>
      </w:r>
      <w:r>
        <w:t xml:space="preserve">   vacation    </w:t>
      </w:r>
      <w:r>
        <w:t xml:space="preserve">   fortyhours    </w:t>
      </w:r>
      <w:r>
        <w:t xml:space="preserve">   benefits    </w:t>
      </w:r>
      <w:r>
        <w:t xml:space="preserve">   backstabber    </w:t>
      </w:r>
      <w:r>
        <w:t xml:space="preserve">   condensending    </w:t>
      </w:r>
      <w:r>
        <w:t xml:space="preserve">   arrogant    </w:t>
      </w:r>
      <w:r>
        <w:t xml:space="preserve">   deceit    </w:t>
      </w:r>
      <w:r>
        <w:t xml:space="preserve">   liar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work</dc:title>
  <dcterms:created xsi:type="dcterms:W3CDTF">2021-10-11T22:22:57Z</dcterms:created>
  <dcterms:modified xsi:type="dcterms:W3CDTF">2021-10-11T22:22:57Z</dcterms:modified>
</cp:coreProperties>
</file>