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cover is in a little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colleague is a jel 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team that could b a real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customer doesnt want no dads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change this cover it could be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 annual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not ran red and doesn't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one letter to make an online quote from someone really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allow a customer to have this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colleague who is not a neat storer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no s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criminal who is camping would quote you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2021-10-11T22:23:08Z</dcterms:created>
  <dcterms:modified xsi:type="dcterms:W3CDTF">2021-10-11T22:23:08Z</dcterms:modified>
</cp:coreProperties>
</file>