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Bingo Rooms name in the west buildiing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works here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Assistant executive Directors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Abbys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Hearthstone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CEO of Atria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employee who's Mother also is a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our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celebrated event in October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Mail order medication carreir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atria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our vision carrer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RCC in East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DCS in the East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RSD in the West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Resident welcome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Campus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 Driver for Activites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largest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ELPI in the East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Maintenance Evening 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benifet of working at Atria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plans the Activites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2021-10-11T22:23:10Z</dcterms:created>
  <dcterms:modified xsi:type="dcterms:W3CDTF">2021-10-11T22:23:10Z</dcterms:modified>
</cp:coreProperties>
</file>