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state of being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Latin 'to confess openly'; to declare oneself skilled or expert in; claim to have knowledge of;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latin, meaning 'a calling away'.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usual or principal work or business, especially as a means of earning a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hire or engage the services of (a person or persons);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'calling' or special urge, inclination, or predisposition to a particular career or occupation, especially a religious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helpful activity; help; aid: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</dc:title>
  <dcterms:created xsi:type="dcterms:W3CDTF">2021-10-11T22:23:30Z</dcterms:created>
  <dcterms:modified xsi:type="dcterms:W3CDTF">2021-10-11T22:23:30Z</dcterms:modified>
</cp:coreProperties>
</file>