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 and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variation    </w:t>
      </w:r>
      <w:r>
        <w:t xml:space="preserve">   globalisation    </w:t>
      </w:r>
      <w:r>
        <w:t xml:space="preserve">   abercrombie    </w:t>
      </w:r>
      <w:r>
        <w:t xml:space="preserve">   ritzer    </w:t>
      </w:r>
      <w:r>
        <w:t xml:space="preserve">   enrichment    </w:t>
      </w:r>
      <w:r>
        <w:t xml:space="preserve">   autonomy    </w:t>
      </w:r>
      <w:r>
        <w:t xml:space="preserve">   prolertarianisation    </w:t>
      </w:r>
      <w:r>
        <w:t xml:space="preserve">   braverman    </w:t>
      </w:r>
      <w:r>
        <w:t xml:space="preserve">   exploitation    </w:t>
      </w:r>
      <w:r>
        <w:t xml:space="preserve">   alienation    </w:t>
      </w:r>
      <w:r>
        <w:t xml:space="preserve">   deskilling    </w:t>
      </w:r>
      <w:r>
        <w:t xml:space="preserve">   technology    </w:t>
      </w:r>
      <w:r>
        <w:t xml:space="preserve">   fordism    </w:t>
      </w:r>
      <w:r>
        <w:t xml:space="preserve">   meritocracy    </w:t>
      </w:r>
      <w:r>
        <w:t xml:space="preserve">   bureaucracy    </w:t>
      </w:r>
      <w:r>
        <w:t xml:space="preserve">   macdonaldisation    </w:t>
      </w:r>
      <w:r>
        <w:t xml:space="preserve">   scientific control    </w:t>
      </w:r>
      <w:r>
        <w:t xml:space="preserve">   taylorism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and control</dc:title>
  <dcterms:created xsi:type="dcterms:W3CDTF">2021-10-11T22:23:02Z</dcterms:created>
  <dcterms:modified xsi:type="dcterms:W3CDTF">2021-10-11T22:23:02Z</dcterms:modified>
</cp:coreProperties>
</file>