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ethic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personal or professional contact that can testify to someone's ability or reliability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introducing yourself to a potential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able to adjust to new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obligation of an individual to accept responsibility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set of skills and behaviors that are necessary for every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that hard work has a moral benefit and strengthens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meeting in which one or more persons question, consult, or evaluate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used by a person to present their backgrounds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 of 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including a variety of experiences, identities and backgrounds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ethic</dc:title>
  <dcterms:created xsi:type="dcterms:W3CDTF">2021-10-11T22:23:05Z</dcterms:created>
  <dcterms:modified xsi:type="dcterms:W3CDTF">2021-10-11T22:23:05Z</dcterms:modified>
</cp:coreProperties>
</file>