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experience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enriching    </w:t>
      </w:r>
      <w:r>
        <w:t xml:space="preserve">   staff    </w:t>
      </w:r>
      <w:r>
        <w:t xml:space="preserve">   break    </w:t>
      </w:r>
      <w:r>
        <w:t xml:space="preserve">   application    </w:t>
      </w:r>
      <w:r>
        <w:t xml:space="preserve">   job    </w:t>
      </w:r>
      <w:r>
        <w:t xml:space="preserve">   salary    </w:t>
      </w:r>
      <w:r>
        <w:t xml:space="preserve">   resume    </w:t>
      </w:r>
      <w:r>
        <w:t xml:space="preserve">   supervisor    </w:t>
      </w:r>
      <w:r>
        <w:t xml:space="preserve">   manager    </w:t>
      </w:r>
      <w:r>
        <w:t xml:space="preserve">   company    </w:t>
      </w:r>
      <w:r>
        <w:t xml:space="preserve">   placement    </w:t>
      </w:r>
      <w:r>
        <w:t xml:space="preserve">   work    </w:t>
      </w:r>
      <w:r>
        <w:t xml:space="preserve">   skills    </w:t>
      </w:r>
      <w:r>
        <w:t xml:space="preserve">   employees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experience</dc:title>
  <dcterms:created xsi:type="dcterms:W3CDTF">2021-10-11T22:23:45Z</dcterms:created>
  <dcterms:modified xsi:type="dcterms:W3CDTF">2021-10-11T22:23:45Z</dcterms:modified>
</cp:coreProperties>
</file>