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contactdetails    </w:t>
      </w:r>
      <w:r>
        <w:t xml:space="preserve">   apprenticeship    </w:t>
      </w:r>
      <w:r>
        <w:t xml:space="preserve">   training    </w:t>
      </w:r>
      <w:r>
        <w:t xml:space="preserve">   email    </w:t>
      </w:r>
      <w:r>
        <w:t xml:space="preserve">   qualifications    </w:t>
      </w:r>
      <w:r>
        <w:t xml:space="preserve">   jobadvertisment    </w:t>
      </w:r>
      <w:r>
        <w:t xml:space="preserve">   coverletter    </w:t>
      </w:r>
      <w:r>
        <w:t xml:space="preserve">   payday    </w:t>
      </w:r>
      <w:r>
        <w:t xml:space="preserve">   overtime    </w:t>
      </w:r>
      <w:r>
        <w:t xml:space="preserve">   employee    </w:t>
      </w:r>
      <w:r>
        <w:t xml:space="preserve">   employer    </w:t>
      </w:r>
      <w:r>
        <w:t xml:space="preserve">   neatdress    </w:t>
      </w:r>
      <w:r>
        <w:t xml:space="preserve">   experience    </w:t>
      </w:r>
      <w:r>
        <w:t xml:space="preserve">   interviewquestions    </w:t>
      </w:r>
      <w:r>
        <w:t xml:space="preserve">   arriveontime    </w:t>
      </w:r>
      <w:r>
        <w:t xml:space="preserve">   jobapplication    </w:t>
      </w:r>
      <w:r>
        <w:t xml:space="preserve">   curriculumvitae    </w:t>
      </w:r>
      <w:r>
        <w:t xml:space="preserve">   jobinterview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</dc:title>
  <dcterms:created xsi:type="dcterms:W3CDTF">2021-10-11T22:22:31Z</dcterms:created>
  <dcterms:modified xsi:type="dcterms:W3CDTF">2021-10-11T22:22:31Z</dcterms:modified>
</cp:coreProperties>
</file>