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work, poverty and welfare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need the least get the most, whereas those who need it the most receive 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that ranks people based on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benefits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members of a society fail to realise they are being exploited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received from interest on savings or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women are stopped at a lower level in the work place due to some form of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money to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poverty that is considered a generally accepted standard of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marxist theory explains them to be the owners of the means of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sources of income, before any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economy of which employers pay workers labour in forms of wages and then sell the products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paid from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the minimum requirements to survive such as food, water,shelter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acceptance of the belief that all events are predetermined and inevitable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shared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work, poverty and welfare</dc:title>
  <dcterms:created xsi:type="dcterms:W3CDTF">2021-10-11T22:23:32Z</dcterms:created>
  <dcterms:modified xsi:type="dcterms:W3CDTF">2021-10-11T22:23:32Z</dcterms:modified>
</cp:coreProperties>
</file>