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never miss work    </w:t>
      </w:r>
      <w:r>
        <w:t xml:space="preserve">   work quickly    </w:t>
      </w:r>
      <w:r>
        <w:t xml:space="preserve">   work fast    </w:t>
      </w:r>
      <w:r>
        <w:t xml:space="preserve">   clean    </w:t>
      </w:r>
      <w:r>
        <w:t xml:space="preserve">   early    </w:t>
      </w:r>
      <w:r>
        <w:t xml:space="preserve">   late    </w:t>
      </w:r>
      <w:r>
        <w:t xml:space="preserve">   child care    </w:t>
      </w:r>
      <w:r>
        <w:t xml:space="preserve">   day care    </w:t>
      </w:r>
      <w:r>
        <w:t xml:space="preserve">   start time    </w:t>
      </w:r>
      <w:r>
        <w:t xml:space="preserve">   night shift    </w:t>
      </w:r>
      <w:r>
        <w:t xml:space="preserve">   shift    </w:t>
      </w:r>
      <w:r>
        <w:t xml:space="preserve">   employee    </w:t>
      </w:r>
      <w:r>
        <w:t xml:space="preserve">   employer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words</dc:title>
  <dcterms:created xsi:type="dcterms:W3CDTF">2021-10-11T22:22:24Z</dcterms:created>
  <dcterms:modified xsi:type="dcterms:W3CDTF">2021-10-11T22:22:24Z</dcterms:modified>
</cp:coreProperties>
</file>