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workers under the 5 year plans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communists    </w:t>
      </w:r>
      <w:r>
        <w:t xml:space="preserve">   kulaks    </w:t>
      </w:r>
      <w:r>
        <w:t xml:space="preserve">   dnieperdam    </w:t>
      </w:r>
      <w:r>
        <w:t xml:space="preserve">   women    </w:t>
      </w:r>
      <w:r>
        <w:t xml:space="preserve">   peasants    </w:t>
      </w:r>
      <w:r>
        <w:t xml:space="preserve">   stalin    </w:t>
      </w:r>
      <w:r>
        <w:t xml:space="preserve">   pioneers    </w:t>
      </w:r>
      <w:r>
        <w:t xml:space="preserve">   foreignpolicy    </w:t>
      </w:r>
      <w:r>
        <w:t xml:space="preserve">   competitive    </w:t>
      </w:r>
      <w:r>
        <w:t xml:space="preserve">   industrialization    </w:t>
      </w:r>
      <w:r>
        <w:t xml:space="preserve">   economically    </w:t>
      </w:r>
      <w:r>
        <w:t xml:space="preserve">   quicksandsociety    </w:t>
      </w:r>
      <w:r>
        <w:t xml:space="preserve">   stakhandovites    </w:t>
      </w:r>
      <w:r>
        <w:t xml:space="preserve">   shockbrigades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workers under the 5 year plans </dc:title>
  <dcterms:created xsi:type="dcterms:W3CDTF">2021-10-11T22:23:18Z</dcterms:created>
  <dcterms:modified xsi:type="dcterms:W3CDTF">2021-10-11T22:23:18Z</dcterms:modified>
</cp:coreProperties>
</file>