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torres strait islander    </w:t>
      </w:r>
      <w:r>
        <w:t xml:space="preserve">   aboriginal    </w:t>
      </w:r>
      <w:r>
        <w:t xml:space="preserve">   the long walk    </w:t>
      </w:r>
      <w:r>
        <w:t xml:space="preserve">   knowledge    </w:t>
      </w:r>
      <w:r>
        <w:t xml:space="preserve">   naidoc    </w:t>
      </w:r>
      <w:r>
        <w:t xml:space="preserve">   respect    </w:t>
      </w:r>
      <w:r>
        <w:t xml:space="preserve">   community    </w:t>
      </w:r>
      <w:r>
        <w:t xml:space="preserve">   native title    </w:t>
      </w:r>
      <w:r>
        <w:t xml:space="preserve">   referendum    </w:t>
      </w:r>
      <w:r>
        <w:t xml:space="preserve">   equality    </w:t>
      </w:r>
      <w:r>
        <w:t xml:space="preserve">   together    </w:t>
      </w:r>
      <w:r>
        <w:t xml:space="preserve">   mabo    </w:t>
      </w:r>
      <w:r>
        <w:t xml:space="preserve">   harmony    </w:t>
      </w:r>
      <w:r>
        <w:t xml:space="preserve">   terra nullius    </w:t>
      </w:r>
      <w:r>
        <w:t xml:space="preserve">   culture    </w:t>
      </w:r>
      <w:r>
        <w:t xml:space="preserve">   diversity    </w:t>
      </w:r>
      <w:r>
        <w:t xml:space="preserve">   indigenous    </w:t>
      </w:r>
      <w:r>
        <w:t xml:space="preserve">   gubbi gubbi    </w:t>
      </w:r>
      <w:r>
        <w:t xml:space="preserve">   reconciliation    </w:t>
      </w:r>
      <w:r>
        <w:t xml:space="preserve">   custodian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together</dc:title>
  <dcterms:created xsi:type="dcterms:W3CDTF">2021-10-11T22:24:17Z</dcterms:created>
  <dcterms:modified xsi:type="dcterms:W3CDTF">2021-10-11T22:24:17Z</dcterms:modified>
</cp:coreProperties>
</file>