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lightening    </w:t>
      </w:r>
      <w:r>
        <w:t xml:space="preserve">   thunder    </w:t>
      </w:r>
      <w:r>
        <w:t xml:space="preserve">   worried    </w:t>
      </w:r>
      <w:r>
        <w:t xml:space="preserve">   scared    </w:t>
      </w:r>
      <w:r>
        <w:t xml:space="preserve">   danger    </w:t>
      </w:r>
      <w:r>
        <w:t xml:space="preserve">   stranger    </w:t>
      </w:r>
      <w:r>
        <w:t xml:space="preserve">   axles    </w:t>
      </w:r>
      <w:r>
        <w:t xml:space="preserve">   wheels    </w:t>
      </w:r>
      <w:r>
        <w:t xml:space="preserve">   treasure    </w:t>
      </w:r>
      <w:r>
        <w:t xml:space="preserve">   gold    </w:t>
      </w:r>
      <w:r>
        <w:t xml:space="preserve">   merchants    </w:t>
      </w:r>
      <w:r>
        <w:t xml:space="preserve">   anxious    </w:t>
      </w:r>
      <w:r>
        <w:t xml:space="preserve">   nervously    </w:t>
      </w:r>
      <w:r>
        <w:t xml:space="preserve">   swimmers    </w:t>
      </w:r>
      <w:r>
        <w:t xml:space="preserve">   lifeguards    </w:t>
      </w:r>
      <w:r>
        <w:t xml:space="preserve">   injections    </w:t>
      </w:r>
      <w:r>
        <w:t xml:space="preserve">   stitches    </w:t>
      </w:r>
      <w:r>
        <w:t xml:space="preserve">   ambulance    </w:t>
      </w:r>
      <w:r>
        <w:t xml:space="preserve">   emergency    </w:t>
      </w:r>
      <w:r>
        <w:t xml:space="preserve">   bandages    </w:t>
      </w:r>
      <w:r>
        <w:t xml:space="preserve">   privateers    </w:t>
      </w:r>
      <w:r>
        <w:t xml:space="preserve">   pirates    </w:t>
      </w:r>
      <w:r>
        <w:t xml:space="preserve">   burger king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words</dc:title>
  <dcterms:created xsi:type="dcterms:W3CDTF">2021-10-11T22:22:58Z</dcterms:created>
  <dcterms:modified xsi:type="dcterms:W3CDTF">2021-10-11T22:22:58Z</dcterms:modified>
</cp:coreProperties>
</file>