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working with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to measure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times four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destroy a great amount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200 anniversary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birth of five siblings on the same day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100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perfect form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with eight legs that lives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tones or keys of an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group of four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competition with ten different track and field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to express the intecity of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worm like animal with 100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company of eight singers or musicians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words</dc:title>
  <dcterms:created xsi:type="dcterms:W3CDTF">2021-10-11T22:23:12Z</dcterms:created>
  <dcterms:modified xsi:type="dcterms:W3CDTF">2021-10-11T22:23:12Z</dcterms:modified>
</cp:coreProperties>
</file>