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Gloves    </w:t>
      </w:r>
      <w:r>
        <w:t xml:space="preserve">   Inspection    </w:t>
      </w:r>
      <w:r>
        <w:t xml:space="preserve">   Dangerous    </w:t>
      </w:r>
      <w:r>
        <w:t xml:space="preserve">   Fire    </w:t>
      </w:r>
      <w:r>
        <w:t xml:space="preserve">   Fatality    </w:t>
      </w:r>
      <w:r>
        <w:t xml:space="preserve">   Training    </w:t>
      </w:r>
      <w:r>
        <w:t xml:space="preserve">   Unsafe    </w:t>
      </w:r>
      <w:r>
        <w:t xml:space="preserve">   Alert    </w:t>
      </w:r>
      <w:r>
        <w:t xml:space="preserve">   Awareness    </w:t>
      </w:r>
      <w:r>
        <w:t xml:space="preserve">   Hard hat    </w:t>
      </w:r>
      <w:r>
        <w:t xml:space="preserve">   Lockout tagout    </w:t>
      </w:r>
      <w:r>
        <w:t xml:space="preserve">   Risk    </w:t>
      </w:r>
      <w:r>
        <w:t xml:space="preserve">   Injury    </w:t>
      </w:r>
      <w:r>
        <w:t xml:space="preserve">   Accident    </w:t>
      </w:r>
      <w:r>
        <w:t xml:space="preserve">   Slip    </w:t>
      </w:r>
      <w:r>
        <w:t xml:space="preserve">   Spill    </w:t>
      </w:r>
      <w:r>
        <w:t xml:space="preserve">   Fall    </w:t>
      </w:r>
      <w:r>
        <w:t xml:space="preserve">   Slippery    </w:t>
      </w:r>
      <w:r>
        <w:t xml:space="preserve">   Liability    </w:t>
      </w:r>
      <w:r>
        <w:t xml:space="preserve">   Hazard    </w:t>
      </w:r>
      <w:r>
        <w:t xml:space="preserve">   Water    </w:t>
      </w:r>
      <w:r>
        <w:t xml:space="preserve">   Safety vest    </w:t>
      </w:r>
      <w:r>
        <w:t xml:space="preserve">   Safety glasses    </w:t>
      </w:r>
      <w:r>
        <w:t xml:space="preserve">   Work boots    </w:t>
      </w:r>
      <w:r>
        <w:t xml:space="preserve">   Osha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2021-10-11T22:23:36Z</dcterms:created>
  <dcterms:modified xsi:type="dcterms:W3CDTF">2021-10-11T22:23:36Z</dcterms:modified>
</cp:coreProperties>
</file>