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interpersonal skills    </w:t>
      </w:r>
      <w:r>
        <w:t xml:space="preserve">   listening skills    </w:t>
      </w:r>
      <w:r>
        <w:t xml:space="preserve">   fair    </w:t>
      </w:r>
      <w:r>
        <w:t xml:space="preserve">   professionalism    </w:t>
      </w:r>
      <w:r>
        <w:t xml:space="preserve">   positive attitude    </w:t>
      </w:r>
      <w:r>
        <w:t xml:space="preserve">   integrity    </w:t>
      </w:r>
      <w:r>
        <w:t xml:space="preserve">   courtesy    </w:t>
      </w:r>
      <w:r>
        <w:t xml:space="preserve">   resposibility    </w:t>
      </w:r>
      <w:r>
        <w:t xml:space="preserve">   teamwork    </w:t>
      </w:r>
      <w:r>
        <w:t xml:space="preserve">   work ethic    </w:t>
      </w:r>
      <w:r>
        <w:t xml:space="preserve">   flexebility    </w:t>
      </w:r>
      <w:r>
        <w:t xml:space="preserve">   communication    </w:t>
      </w:r>
      <w:r>
        <w:t xml:space="preserve">   no gossip    </w:t>
      </w:r>
      <w:r>
        <w:t xml:space="preserve">   follow directions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social skills</dc:title>
  <dcterms:created xsi:type="dcterms:W3CDTF">2021-10-11T22:24:27Z</dcterms:created>
  <dcterms:modified xsi:type="dcterms:W3CDTF">2021-10-11T22:24:27Z</dcterms:modified>
</cp:coreProperties>
</file>