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workshop tools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screw    </w:t>
      </w:r>
      <w:r>
        <w:t xml:space="preserve">   drop drill    </w:t>
      </w:r>
      <w:r>
        <w:t xml:space="preserve">   table    </w:t>
      </w:r>
      <w:r>
        <w:t xml:space="preserve">   buffer    </w:t>
      </w:r>
      <w:r>
        <w:t xml:space="preserve">   boots    </w:t>
      </w:r>
      <w:r>
        <w:t xml:space="preserve">   helmet    </w:t>
      </w:r>
      <w:r>
        <w:t xml:space="preserve">   rivets    </w:t>
      </w:r>
      <w:r>
        <w:t xml:space="preserve">   glasses    </w:t>
      </w:r>
      <w:r>
        <w:t xml:space="preserve">   magnet    </w:t>
      </w:r>
      <w:r>
        <w:t xml:space="preserve">   andvil    </w:t>
      </w:r>
      <w:r>
        <w:t xml:space="preserve">   mask    </w:t>
      </w:r>
      <w:r>
        <w:t xml:space="preserve">   grinder    </w:t>
      </w:r>
      <w:r>
        <w:t xml:space="preserve">   filer    </w:t>
      </w:r>
      <w:r>
        <w:t xml:space="preserve">   meg welder    </w:t>
      </w:r>
      <w:r>
        <w:t xml:space="preserve">   ppe    </w:t>
      </w:r>
      <w:r>
        <w:t xml:space="preserve">   gas welder    </w:t>
      </w:r>
      <w:r>
        <w:t xml:space="preserve">   arc welder    </w:t>
      </w:r>
      <w:r>
        <w:t xml:space="preserve">   nut    </w:t>
      </w:r>
      <w:r>
        <w:t xml:space="preserve">   drop saw    </w:t>
      </w:r>
      <w:r>
        <w:t xml:space="preserve">   steel    </w:t>
      </w:r>
      <w:r>
        <w:t xml:space="preserve">   washer    </w:t>
      </w:r>
      <w:r>
        <w:t xml:space="preserve">   impact driver    </w:t>
      </w:r>
      <w:r>
        <w:t xml:space="preserve">   sand paper    </w:t>
      </w:r>
      <w:r>
        <w:t xml:space="preserve">   sander    </w:t>
      </w:r>
      <w:r>
        <w:t xml:space="preserve">   battery drill    </w:t>
      </w:r>
      <w:r>
        <w:t xml:space="preserve">   vice    </w:t>
      </w:r>
      <w:r>
        <w:t xml:space="preserve">   tin snips    </w:t>
      </w:r>
      <w:r>
        <w:t xml:space="preserve">   welder    </w:t>
      </w:r>
      <w:r>
        <w:t xml:space="preserve">   drill    </w:t>
      </w:r>
      <w:r>
        <w:t xml:space="preserve">   hammer    </w:t>
      </w:r>
      <w:r>
        <w:t xml:space="preserve">   cordless drill    </w:t>
      </w:r>
      <w:r>
        <w:t xml:space="preserve">   nail    </w:t>
      </w:r>
      <w:r>
        <w:t xml:space="preserve">   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tools wordsearch </dc:title>
  <dcterms:created xsi:type="dcterms:W3CDTF">2021-10-11T22:24:27Z</dcterms:created>
  <dcterms:modified xsi:type="dcterms:W3CDTF">2021-10-11T22:24:27Z</dcterms:modified>
</cp:coreProperties>
</file>