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workskills</w:t>
      </w:r>
    </w:p>
    <w:p>
      <w:pPr>
        <w:pStyle w:val="Questions"/>
      </w:pPr>
      <w:r>
        <w:t xml:space="preserve">1. REMSNAN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EPLMONYETM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EVESLCKAI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MITETESHE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ISNCOURTTSNI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ALEBIELR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GWRAOKRIDNH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NLFRDYIE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MITICNCMOUAON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TIAHSSTEUNCI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UPFEHLL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SONERPIESLB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workskills</dc:title>
  <dcterms:created xsi:type="dcterms:W3CDTF">2021-10-11T22:24:15Z</dcterms:created>
  <dcterms:modified xsi:type="dcterms:W3CDTF">2021-10-11T22:24:15Z</dcterms:modified>
</cp:coreProperties>
</file>