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jobapplication    </w:t>
      </w:r>
      <w:r>
        <w:t xml:space="preserve">   zerocontract    </w:t>
      </w:r>
      <w:r>
        <w:t xml:space="preserve">   casual    </w:t>
      </w:r>
      <w:r>
        <w:t xml:space="preserve">   fulltime    </w:t>
      </w:r>
      <w:r>
        <w:t xml:space="preserve">   promotion    </w:t>
      </w:r>
      <w:r>
        <w:t xml:space="preserve">   meetings    </w:t>
      </w:r>
      <w:r>
        <w:t xml:space="preserve">   team    </w:t>
      </w:r>
      <w:r>
        <w:t xml:space="preserve">   contract    </w:t>
      </w:r>
      <w:r>
        <w:t xml:space="preserve">   breaks    </w:t>
      </w:r>
      <w:r>
        <w:t xml:space="preserve">   hours    </w:t>
      </w:r>
      <w:r>
        <w:t xml:space="preserve">   colleague    </w:t>
      </w:r>
      <w:r>
        <w:t xml:space="preserve">   shifts    </w:t>
      </w:r>
      <w:r>
        <w:t xml:space="preserve">   communication    </w:t>
      </w:r>
      <w:r>
        <w:t xml:space="preserve">   job    </w:t>
      </w:r>
      <w:r>
        <w:t xml:space="preserve">   wages    </w:t>
      </w:r>
      <w:r>
        <w:t xml:space="preserve">   customer    </w:t>
      </w:r>
      <w:r>
        <w:t xml:space="preserve">   supervisor    </w:t>
      </w:r>
      <w:r>
        <w:t xml:space="preserve">   manager    </w:t>
      </w:r>
      <w:r>
        <w:t xml:space="preserve">   uniform    </w:t>
      </w:r>
      <w:r>
        <w:t xml:space="preserve">   smart    </w:t>
      </w:r>
      <w:r>
        <w:t xml:space="preserve">   interview    </w:t>
      </w:r>
      <w:r>
        <w:t xml:space="preserve">   work    </w:t>
      </w:r>
      <w:r>
        <w:t xml:space="preserve">   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workskills</dc:title>
  <dcterms:created xsi:type="dcterms:W3CDTF">2021-10-11T22:24:30Z</dcterms:created>
  <dcterms:modified xsi:type="dcterms:W3CDTF">2021-10-11T22:24:30Z</dcterms:modified>
</cp:coreProperties>
</file>