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Blackout    </w:t>
      </w:r>
      <w:r>
        <w:t xml:space="preserve">   Camps    </w:t>
      </w:r>
      <w:r>
        <w:t xml:space="preserve">   Jews    </w:t>
      </w:r>
      <w:r>
        <w:t xml:space="preserve">   Churchill    </w:t>
      </w:r>
      <w:r>
        <w:t xml:space="preserve">   Hitler    </w:t>
      </w:r>
      <w:r>
        <w:t xml:space="preserve">   gasmask    </w:t>
      </w:r>
      <w:r>
        <w:t xml:space="preserve">   Shelters    </w:t>
      </w:r>
      <w:r>
        <w:t xml:space="preserve">   Rations    </w:t>
      </w:r>
      <w:r>
        <w:t xml:space="preserve">   Nazi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2021-10-11T22:29:32Z</dcterms:created>
  <dcterms:modified xsi:type="dcterms:W3CDTF">2021-10-11T22:29:32Z</dcterms:modified>
</cp:coreProperties>
</file>