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book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 girl of ink and stars    </w:t>
      </w:r>
      <w:r>
        <w:t xml:space="preserve">   bad girls    </w:t>
      </w:r>
      <w:r>
        <w:t xml:space="preserve">   the hobbit    </w:t>
      </w:r>
      <w:r>
        <w:t xml:space="preserve">   harry potter    </w:t>
      </w:r>
      <w:r>
        <w:t xml:space="preserve">   percy jackson    </w:t>
      </w:r>
      <w:r>
        <w:t xml:space="preserve">   the lie tree    </w:t>
      </w:r>
      <w:r>
        <w:t xml:space="preserve">   orange boy    </w:t>
      </w:r>
      <w:r>
        <w:t xml:space="preserve">   skulduggery pleasant    </w:t>
      </w:r>
      <w:r>
        <w:t xml:space="preserve">   a monster calls    </w:t>
      </w:r>
      <w:r>
        <w:t xml:space="preserve">   planet Omar    </w:t>
      </w:r>
      <w:r>
        <w:t xml:space="preserve">   the river whale    </w:t>
      </w:r>
      <w:r>
        <w:t xml:space="preserve">   the sky steppers    </w:t>
      </w:r>
      <w:r>
        <w:t xml:space="preserve">   the worst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 </dc:title>
  <dcterms:created xsi:type="dcterms:W3CDTF">2021-10-11T22:25:31Z</dcterms:created>
  <dcterms:modified xsi:type="dcterms:W3CDTF">2021-10-11T22:25:31Z</dcterms:modified>
</cp:coreProperties>
</file>