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geography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shorter periods of sunlight in the area the sun's rays are penetrating.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communities of plants, animals, and soil organism often referred to as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effects  weather and climate and climate and causes a decrease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measured in lines of longitude. east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 of representing elevation on a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biosphere, hydrosphere, lithosphere,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longer daylight in the area that sun's rays are penetrating.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tendency of land to experience more  thermal varitiation than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exact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you direction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forms of life in the atmosphere, lithosphere, and hydrosphere.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twice a year during the earth's revolution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the earth from letting all of the sun's rays reach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puzzle</dc:title>
  <dcterms:created xsi:type="dcterms:W3CDTF">2021-10-11T22:24:44Z</dcterms:created>
  <dcterms:modified xsi:type="dcterms:W3CDTF">2021-10-11T22:24:44Z</dcterms:modified>
</cp:coreProperties>
</file>