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easing of hostility or strained relations, especially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of latitude that is 38 degrees north of the earths equatorial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 countries bordering the north atlantic ocean, including the united states, most european union members, canada,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“european recovery program”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support free people who are resisting subjugation by armed minorities or by outside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eradicating the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chaotic movement in the people’s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starving countries such as asia, africa, and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friendship, cooperation, and mutual assistance </w:t>
            </w:r>
          </w:p>
        </w:tc>
      </w:tr>
    </w:tbl>
    <w:p>
      <w:pPr>
        <w:pStyle w:val="WordBankLarge"/>
      </w:pPr>
      <w:r>
        <w:t xml:space="preserve">   cultural revolution     </w:t>
      </w:r>
      <w:r>
        <w:t xml:space="preserve">   warsaw pact    </w:t>
      </w:r>
      <w:r>
        <w:t xml:space="preserve">   third world    </w:t>
      </w:r>
      <w:r>
        <w:t xml:space="preserve">   38 parallel    </w:t>
      </w:r>
      <w:r>
        <w:t xml:space="preserve">   domino theory    </w:t>
      </w:r>
      <w:r>
        <w:t xml:space="preserve">   destalinization     </w:t>
      </w:r>
      <w:r>
        <w:t xml:space="preserve">   detente    </w:t>
      </w:r>
      <w:r>
        <w:t xml:space="preserve">   nato    </w:t>
      </w:r>
      <w:r>
        <w:t xml:space="preserve">   marshall plan    </w:t>
      </w:r>
      <w:r>
        <w:t xml:space="preserve">   truman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2021-10-11T22:25:34Z</dcterms:created>
  <dcterms:modified xsi:type="dcterms:W3CDTF">2021-10-11T22:25:34Z</dcterms:modified>
</cp:coreProperties>
</file>