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citadel or fortified part of an ancient Greek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war is one of the most important events in Greek mythology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a Hellenic people speaking the Doric dialect of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ancient region of southwest Greece in the Peloponnesus on the Ionian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a commanding influence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group of people having control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government with a monarch at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member of a class of serfs in ancient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Greek epic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inhabitant of Mycenae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Greek education was vastly "democratized" in the 5th century BCE, influenced by the Sophists, Plato and Isocrates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cruel and oppressive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city in the southern Peloponnese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class in certain societies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wars fought between Greece and Persia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government by the whole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of troops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city state in ancient Greece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2021-10-11T22:24:42Z</dcterms:created>
  <dcterms:modified xsi:type="dcterms:W3CDTF">2021-10-11T22:24:42Z</dcterms:modified>
</cp:coreProperties>
</file>