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policy of making concessions to the dictatorial powers in order to avoid conflict,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rights granted to all people by nature or God that cannot be denied or restricted by any government or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policy of extending a country's power and influence through diplomacy or military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implicit agreement among the members of a society to cooperate for social benefits, for example by sacrificing some individual freedom for state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deliberate killing of a large group of people, especially those of a particular ethnic group or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of government that is centralized and dictatorial and requires complete subservience to the state.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internment of Japanese Americans in the United States during World War II was the forced relocation and incarceration in concentration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 empire are well know for their traditions and famous artifacts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an intellectual and philosophical movement that dominated the world of ideas in Europe during the 18th century,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three G's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includes any and all civilian-associated resources and infrastructure as legitimate military targets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the People of the United States, in Order to form a more perfect Union, establish Justice, insure domestic Tranquility, provide for the common defense, promote the general Welfare, and secure the Blessings of Liberty to ourselves and our Posterity,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a Cuban communist revolutionary and politician who governed the Republic of Cuba as Prime Minister from 1959 to 1976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 genocide during World War II in which Nazi Germany, aided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psychological disturbance caused by prolonged exposure to active warfare, especially being under bombardment.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crossword</dc:title>
  <dcterms:created xsi:type="dcterms:W3CDTF">2021-10-11T22:26:06Z</dcterms:created>
  <dcterms:modified xsi:type="dcterms:W3CDTF">2021-10-11T22:26:06Z</dcterms:modified>
</cp:coreProperties>
</file>