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history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fourteen points    </w:t>
      </w:r>
      <w:r>
        <w:t xml:space="preserve">   reparations    </w:t>
      </w:r>
      <w:r>
        <w:t xml:space="preserve">   isolationism    </w:t>
      </w:r>
      <w:r>
        <w:t xml:space="preserve">   yellow journalism    </w:t>
      </w:r>
      <w:r>
        <w:t xml:space="preserve">   communist    </w:t>
      </w:r>
      <w:r>
        <w:t xml:space="preserve">   anarchists    </w:t>
      </w:r>
      <w:r>
        <w:t xml:space="preserve">   uss maine    </w:t>
      </w:r>
      <w:r>
        <w:t xml:space="preserve">   ohio gang    </w:t>
      </w:r>
      <w:r>
        <w:t xml:space="preserve">   urban sprawl    </w:t>
      </w:r>
      <w:r>
        <w:t xml:space="preserve">   productivity    </w:t>
      </w:r>
      <w:r>
        <w:t xml:space="preserve">   installment plan    </w:t>
      </w:r>
      <w:r>
        <w:t xml:space="preserve">   prohibition    </w:t>
      </w:r>
      <w:r>
        <w:t xml:space="preserve">   speakeasy    </w:t>
      </w:r>
      <w:r>
        <w:t xml:space="preserve">   bootlegger    </w:t>
      </w:r>
      <w:r>
        <w:t xml:space="preserve">   fundamentalism    </w:t>
      </w:r>
      <w:r>
        <w:t xml:space="preserve">   scopes trial    </w:t>
      </w:r>
      <w:r>
        <w:t xml:space="preserve">   convoy system    </w:t>
      </w:r>
      <w:r>
        <w:t xml:space="preserve">   selective service act    </w:t>
      </w:r>
      <w:r>
        <w:t xml:space="preserve">   zimmerman note    </w:t>
      </w:r>
      <w:r>
        <w:t xml:space="preserve">   lusitania    </w:t>
      </w:r>
      <w:r>
        <w:t xml:space="preserve">   trench warfare    </w:t>
      </w:r>
      <w:r>
        <w:t xml:space="preserve">   central powers    </w:t>
      </w:r>
      <w:r>
        <w:t xml:space="preserve">   allies    </w:t>
      </w:r>
      <w:r>
        <w:t xml:space="preserve">   militarism    </w:t>
      </w:r>
      <w:r>
        <w:t xml:space="preserve">   nationalism    </w:t>
      </w:r>
      <w:r>
        <w:t xml:space="preserve">   dollar diplomacy    </w:t>
      </w:r>
      <w:r>
        <w:t xml:space="preserve">   roosevelt corollary    </w:t>
      </w:r>
      <w:r>
        <w:t xml:space="preserve">   boxer rebellion    </w:t>
      </w:r>
      <w:r>
        <w:t xml:space="preserve">   open door notes    </w:t>
      </w:r>
      <w:r>
        <w:t xml:space="preserve">   protectorate    </w:t>
      </w:r>
      <w:r>
        <w:t xml:space="preserve">   platt amendment    </w:t>
      </w:r>
      <w:r>
        <w:t xml:space="preserve">   foraker act    </w:t>
      </w:r>
      <w:r>
        <w:t xml:space="preserve">   treaty of paris    </w:t>
      </w:r>
      <w:r>
        <w:t xml:space="preserve">   no mans land    </w:t>
      </w:r>
      <w:r>
        <w:t xml:space="preserve">   panama canal    </w:t>
      </w:r>
      <w:r>
        <w:t xml:space="preserve">   san juan hill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history review</dc:title>
  <dcterms:created xsi:type="dcterms:W3CDTF">2021-10-11T22:25:09Z</dcterms:created>
  <dcterms:modified xsi:type="dcterms:W3CDTF">2021-10-11T22:25:09Z</dcterms:modified>
</cp:coreProperties>
</file>