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hunger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craving    </w:t>
      </w:r>
      <w:r>
        <w:t xml:space="preserve">   disease    </w:t>
      </w:r>
      <w:r>
        <w:t xml:space="preserve">   exhausted    </w:t>
      </w:r>
      <w:r>
        <w:t xml:space="preserve">   food    </w:t>
      </w:r>
      <w:r>
        <w:t xml:space="preserve">   hungry    </w:t>
      </w:r>
      <w:r>
        <w:t xml:space="preserve">   malnutrition    </w:t>
      </w:r>
      <w:r>
        <w:t xml:space="preserve">   painful    </w:t>
      </w:r>
      <w:r>
        <w:t xml:space="preserve">   playittofixit    </w:t>
      </w:r>
      <w:r>
        <w:t xml:space="preserve">   poor health    </w:t>
      </w:r>
      <w:r>
        <w:t xml:space="preserve">   Poverty    </w:t>
      </w:r>
      <w:r>
        <w:t xml:space="preserve">   suffering    </w:t>
      </w:r>
      <w:r>
        <w:t xml:space="preserve">   undernourishment    </w:t>
      </w:r>
      <w:r>
        <w:t xml:space="preserve">   undernutrition    </w:t>
      </w:r>
      <w:r>
        <w:t xml:space="preserve">   worldhunger    </w:t>
      </w:r>
      <w:r>
        <w:t xml:space="preserve">   worldvision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hunger </dc:title>
  <dcterms:created xsi:type="dcterms:W3CDTF">2021-10-11T22:25:22Z</dcterms:created>
  <dcterms:modified xsi:type="dcterms:W3CDTF">2021-10-11T22:25:22Z</dcterms:modified>
</cp:coreProperties>
</file>