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antony    </w:t>
      </w:r>
      <w:r>
        <w:t xml:space="preserve">   lenin    </w:t>
      </w:r>
      <w:r>
        <w:t xml:space="preserve">   tzu    </w:t>
      </w:r>
      <w:r>
        <w:t xml:space="preserve">   titus    </w:t>
      </w:r>
      <w:r>
        <w:t xml:space="preserve">   reagan    </w:t>
      </w:r>
      <w:r>
        <w:t xml:space="preserve">   putin    </w:t>
      </w:r>
      <w:r>
        <w:t xml:space="preserve">   trump    </w:t>
      </w:r>
      <w:r>
        <w:t xml:space="preserve">   bush    </w:t>
      </w:r>
      <w:r>
        <w:t xml:space="preserve">   napoleon    </w:t>
      </w:r>
      <w:r>
        <w:t xml:space="preserve">   mandela    </w:t>
      </w:r>
      <w:r>
        <w:t xml:space="preserve">   gandhi    </w:t>
      </w:r>
      <w:r>
        <w:t xml:space="preserve">   washington    </w:t>
      </w:r>
      <w:r>
        <w:t xml:space="preserve">   lincoln    </w:t>
      </w:r>
      <w:r>
        <w:t xml:space="preserve">   clinton    </w:t>
      </w:r>
      <w:r>
        <w:t xml:space="preserve">   stalin    </w:t>
      </w:r>
      <w:r>
        <w:t xml:space="preserve">   Thatcher    </w:t>
      </w:r>
      <w:r>
        <w:t xml:space="preserve">   roosevelt    </w:t>
      </w:r>
      <w:r>
        <w:t xml:space="preserve">   Hitler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leaders</dc:title>
  <dcterms:created xsi:type="dcterms:W3CDTF">2021-10-11T22:26:14Z</dcterms:created>
  <dcterms:modified xsi:type="dcterms:W3CDTF">2021-10-11T22:26:14Z</dcterms:modified>
</cp:coreProperties>
</file>