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of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cut a deal    </w:t>
      </w:r>
      <w:r>
        <w:t xml:space="preserve">   close the books    </w:t>
      </w:r>
      <w:r>
        <w:t xml:space="preserve">   calculated risk    </w:t>
      </w:r>
      <w:r>
        <w:t xml:space="preserve">   budget crunch    </w:t>
      </w:r>
      <w:r>
        <w:t xml:space="preserve">   break even    </w:t>
      </w:r>
      <w:r>
        <w:t xml:space="preserve">   bottom line    </w:t>
      </w:r>
      <w:r>
        <w:t xml:space="preserve">   across the board    </w:t>
      </w:r>
      <w:r>
        <w:t xml:space="preserve">   under the table    </w:t>
      </w:r>
      <w:r>
        <w:t xml:space="preserve">   touch base    </w:t>
      </w:r>
      <w:r>
        <w:t xml:space="preserve">   think outside the box    </w:t>
      </w:r>
      <w:r>
        <w:t xml:space="preserve">   think big    </w:t>
      </w:r>
      <w:r>
        <w:t xml:space="preserve">   get down to business    </w:t>
      </w:r>
      <w:r>
        <w:t xml:space="preserve">   sky's the limit    </w:t>
      </w:r>
      <w:r>
        <w:t xml:space="preserve">   red tape    </w:t>
      </w:r>
      <w:r>
        <w:t xml:space="preserve">   raise the bar    </w:t>
      </w:r>
      <w:r>
        <w:t xml:space="preserve">   on the same page    </w:t>
      </w:r>
      <w:r>
        <w:t xml:space="preserve">   in the red    </w:t>
      </w:r>
      <w:r>
        <w:t xml:space="preserve">   ground-breaking    </w:t>
      </w:r>
      <w:r>
        <w:t xml:space="preserve">   in a nutshell    </w:t>
      </w:r>
      <w:r>
        <w:t xml:space="preserve">   game plan    </w:t>
      </w:r>
      <w:r>
        <w:t xml:space="preserve">   by the book    </w:t>
      </w:r>
      <w:r>
        <w:t xml:space="preserve">   cut corners    </w:t>
      </w:r>
      <w:r>
        <w:t xml:space="preserve">   call it a day    </w:t>
      </w:r>
      <w:r>
        <w:t xml:space="preserve">   backroom deal    </w:t>
      </w:r>
      <w:r>
        <w:t xml:space="preserve">   at stake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business</dc:title>
  <dcterms:created xsi:type="dcterms:W3CDTF">2021-10-11T22:25:25Z</dcterms:created>
  <dcterms:modified xsi:type="dcterms:W3CDTF">2021-10-11T22:25:25Z</dcterms:modified>
</cp:coreProperties>
</file>