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races or groups of people with common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that a person does for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work done over a period of years in one area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wide variety of workers with different backgrounds, experiences, ideas, and skills in the workplace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information about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objective that a person wants to obtain and work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personality or activity by which a person is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or makeup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ability or potential for learning new skills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work/self-awareness</dc:title>
  <dcterms:created xsi:type="dcterms:W3CDTF">2021-10-11T22:26:28Z</dcterms:created>
  <dcterms:modified xsi:type="dcterms:W3CDTF">2021-10-11T22:26:28Z</dcterms:modified>
</cp:coreProperties>
</file>