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life, usually positive or negative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job in which a person is employed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 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work/self-awareness</dc:title>
  <dcterms:created xsi:type="dcterms:W3CDTF">2021-10-11T22:25:52Z</dcterms:created>
  <dcterms:modified xsi:type="dcterms:W3CDTF">2021-10-11T22:25:52Z</dcterms:modified>
</cp:coreProperties>
</file>