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one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people a day sent letters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helped serbia against austria-hungary?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country did franz ferdinand get assaninated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country during the war did germany invade?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group killed franz ferdinand?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country had the best navy?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country had the most amount of people in the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people played overall?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dominated most of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game did england and germany play on christamas?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one crossword</dc:title>
  <dcterms:created xsi:type="dcterms:W3CDTF">2021-10-11T22:25:13Z</dcterms:created>
  <dcterms:modified xsi:type="dcterms:W3CDTF">2021-10-11T22:25:13Z</dcterms:modified>
</cp:coreProperties>
</file>