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religion says there is a cycle of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worlds oldest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whcihc religion involves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five times daily in mosques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religion mostly follows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book of the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monothestic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religion studies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monks are mainly known to follow what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preached by prophet muhammed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2021-10-11T22:25:21Z</dcterms:created>
  <dcterms:modified xsi:type="dcterms:W3CDTF">2021-10-11T22:25:21Z</dcterms:modified>
</cp:coreProperties>
</file>