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religions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bible    </w:t>
      </w:r>
      <w:r>
        <w:t xml:space="preserve">   buddists    </w:t>
      </w:r>
      <w:r>
        <w:t xml:space="preserve">   christians    </w:t>
      </w:r>
      <w:r>
        <w:t xml:space="preserve">   church    </w:t>
      </w:r>
      <w:r>
        <w:t xml:space="preserve">   five pillars of faith    </w:t>
      </w:r>
      <w:r>
        <w:t xml:space="preserve">   four noble truths    </w:t>
      </w:r>
      <w:r>
        <w:t xml:space="preserve">   jesus    </w:t>
      </w:r>
      <w:r>
        <w:t xml:space="preserve">   jews    </w:t>
      </w:r>
      <w:r>
        <w:t xml:space="preserve">   karma dharma reincarnation    </w:t>
      </w:r>
      <w:r>
        <w:t xml:space="preserve">   koran    </w:t>
      </w:r>
      <w:r>
        <w:t xml:space="preserve">   mandir    </w:t>
      </w:r>
      <w:r>
        <w:t xml:space="preserve">   mono    </w:t>
      </w:r>
      <w:r>
        <w:t xml:space="preserve">   mosque    </w:t>
      </w:r>
      <w:r>
        <w:t xml:space="preserve">   muhammed    </w:t>
      </w:r>
      <w:r>
        <w:t xml:space="preserve">   muslims    </w:t>
      </w:r>
      <w:r>
        <w:t xml:space="preserve">   princeples and commandment    </w:t>
      </w:r>
      <w:r>
        <w:t xml:space="preserve">   siddartha eautama    </w:t>
      </w:r>
      <w:r>
        <w:t xml:space="preserve">   synagogues    </w:t>
      </w:r>
      <w:r>
        <w:t xml:space="preserve">   ten commandments    </w:t>
      </w:r>
      <w:r>
        <w:t xml:space="preserve">   torah    </w:t>
      </w:r>
      <w:r>
        <w:t xml:space="preserve">   tripitaka    </w:t>
      </w:r>
      <w:r>
        <w:t xml:space="preserve">   vedas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religions</dc:title>
  <dcterms:created xsi:type="dcterms:W3CDTF">2021-10-11T22:26:39Z</dcterms:created>
  <dcterms:modified xsi:type="dcterms:W3CDTF">2021-10-11T22:26:39Z</dcterms:modified>
</cp:coreProperties>
</file>