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 god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Sanskrit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 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Hindu goddess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house of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beleif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birthplace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birthplace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final aim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islamic house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2022-01-24T03:40:39Z</dcterms:created>
  <dcterms:modified xsi:type="dcterms:W3CDTF">2022-01-24T03:40:39Z</dcterms:modified>
</cp:coreProperties>
</file>