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muhammad    </w:t>
      </w:r>
      <w:r>
        <w:t xml:space="preserve">   carpenter    </w:t>
      </w:r>
      <w:r>
        <w:t xml:space="preserve">   christmas    </w:t>
      </w:r>
      <w:r>
        <w:t xml:space="preserve">   marry    </w:t>
      </w:r>
      <w:r>
        <w:t xml:space="preserve">   beliefs    </w:t>
      </w:r>
      <w:r>
        <w:t xml:space="preserve">   bodhi    </w:t>
      </w:r>
      <w:r>
        <w:t xml:space="preserve">   siddhartha    </w:t>
      </w:r>
      <w:r>
        <w:t xml:space="preserve">   tanakh    </w:t>
      </w:r>
      <w:r>
        <w:t xml:space="preserve">   descendants    </w:t>
      </w:r>
      <w:r>
        <w:t xml:space="preserve">   commandments    </w:t>
      </w:r>
      <w:r>
        <w:t xml:space="preserve">   karma    </w:t>
      </w:r>
      <w:r>
        <w:t xml:space="preserve">   third    </w:t>
      </w:r>
      <w:r>
        <w:t xml:space="preserve">   rebirths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</dc:title>
  <dcterms:created xsi:type="dcterms:W3CDTF">2021-10-11T22:26:04Z</dcterms:created>
  <dcterms:modified xsi:type="dcterms:W3CDTF">2021-10-11T22:26:04Z</dcterms:modified>
</cp:coreProperties>
</file>