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religions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foundation stories that explain the way things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intellect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generating new ideas or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repeated act with symbolic significance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human transformation in reponse to a perceived ultimacy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teaching or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father of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departed family members that live in the spirit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third domain of Bloom's taxonomy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foundation story of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sacred place of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learn by observation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reserve traditonal Jewish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totality of all things having to do with religious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mother of Isaac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emphasizes the universality of traditoinal Jewish values and social activism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religions</dc:title>
  <dcterms:created xsi:type="dcterms:W3CDTF">2021-10-11T22:25:16Z</dcterms:created>
  <dcterms:modified xsi:type="dcterms:W3CDTF">2021-10-11T22:25:16Z</dcterms:modified>
</cp:coreProperties>
</file>