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war2</w:t>
      </w:r>
    </w:p>
    <w:p>
      <w:pPr>
        <w:pStyle w:val="Questions"/>
      </w:pPr>
      <w:r>
        <w:t xml:space="preserve">1. IWTNSNO LLURCHICH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DLFAO IHRLTE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EATTLB OF BITINRA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TFPERSII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ELLIAS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ZIAN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TRNGOAINI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OGHETT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RIA RAID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ORNDAENS ERELHST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war2</dc:title>
  <dcterms:created xsi:type="dcterms:W3CDTF">2021-10-11T22:29:45Z</dcterms:created>
  <dcterms:modified xsi:type="dcterms:W3CDTF">2021-10-11T22:29:45Z</dcterms:modified>
</cp:coreProperties>
</file>