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20th century preceeding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blimp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wings,air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public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peace treaty end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deal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naval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against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choose 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strengthen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signup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fleet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 for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nongovernmental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guerilla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underwater tank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!</dc:title>
  <dcterms:created xsi:type="dcterms:W3CDTF">2021-10-11T22:27:04Z</dcterms:created>
  <dcterms:modified xsi:type="dcterms:W3CDTF">2021-10-11T22:27:04Z</dcterms:modified>
</cp:coreProperties>
</file>