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poems    </w:t>
      </w:r>
      <w:r>
        <w:t xml:space="preserve">   cartoons    </w:t>
      </w:r>
      <w:r>
        <w:t xml:space="preserve">   russia    </w:t>
      </w:r>
      <w:r>
        <w:t xml:space="preserve">   germany    </w:t>
      </w:r>
      <w:r>
        <w:t xml:space="preserve">   france    </w:t>
      </w:r>
      <w:r>
        <w:t xml:space="preserve">   britain    </w:t>
      </w:r>
      <w:r>
        <w:t xml:space="preserve">   allies    </w:t>
      </w:r>
      <w:r>
        <w:t xml:space="preserve">   comedian    </w:t>
      </w:r>
      <w:r>
        <w:t xml:space="preserve">   hero    </w:t>
      </w:r>
      <w:r>
        <w:t xml:space="preserve">   nurse    </w:t>
      </w:r>
      <w:r>
        <w:t xml:space="preserve">   poet    </w:t>
      </w:r>
      <w:r>
        <w:t xml:space="preserve">   telegraph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2021-10-11T22:26:42Z</dcterms:created>
  <dcterms:modified xsi:type="dcterms:W3CDTF">2021-10-11T22:26:42Z</dcterms:modified>
</cp:coreProperties>
</file>